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E197" w14:textId="2E6201DA" w:rsidR="009E143E" w:rsidRPr="00CE5FE8" w:rsidRDefault="00AD70BE" w:rsidP="001B37B6">
      <w:pPr>
        <w:pStyle w:val="Nadpis1"/>
        <w:spacing w:before="120"/>
        <w:jc w:val="center"/>
        <w:rPr>
          <w:lang w:val="cs-CZ"/>
        </w:rPr>
      </w:pPr>
      <w:r w:rsidRPr="00CE5FE8">
        <w:rPr>
          <w:lang w:val="cs-CZ"/>
        </w:rPr>
        <w:t>Minimální požadavky na strojové vybavení pro úklid ZČU – FDU</w:t>
      </w:r>
      <w:r w:rsidR="00424E73" w:rsidRPr="00CE5FE8">
        <w:rPr>
          <w:lang w:val="cs-CZ"/>
        </w:rPr>
        <w:t xml:space="preserve"> </w:t>
      </w:r>
      <w:r w:rsidRPr="00CE5FE8">
        <w:rPr>
          <w:lang w:val="cs-CZ"/>
        </w:rPr>
        <w:t>Univerzitní 28, Plzeň</w:t>
      </w:r>
      <w:r w:rsidR="005F0043" w:rsidRPr="00CE5FE8">
        <w:rPr>
          <w:lang w:val="cs-CZ"/>
        </w:rPr>
        <w:t xml:space="preserve"> a pravidla jeho používání</w:t>
      </w:r>
    </w:p>
    <w:p w14:paraId="632D645A" w14:textId="28A1A4FC" w:rsidR="009E143E" w:rsidRPr="00CE5FE8" w:rsidRDefault="00AD70BE" w:rsidP="0050476A">
      <w:pPr>
        <w:jc w:val="both"/>
        <w:rPr>
          <w:lang w:val="cs-CZ"/>
        </w:rPr>
      </w:pPr>
      <w:r w:rsidRPr="00CE5FE8">
        <w:rPr>
          <w:lang w:val="cs-CZ"/>
        </w:rPr>
        <w:t>Tento dokument stanovuje minimální technické požadavky na strojové vybavení pro zajištění úklidu podlahových ploch z přírodního linolea (</w:t>
      </w:r>
      <w:proofErr w:type="spellStart"/>
      <w:r w:rsidRPr="00CE5FE8">
        <w:rPr>
          <w:lang w:val="cs-CZ"/>
        </w:rPr>
        <w:t>marmolea</w:t>
      </w:r>
      <w:proofErr w:type="spellEnd"/>
      <w:r w:rsidRPr="00CE5FE8">
        <w:rPr>
          <w:lang w:val="cs-CZ"/>
        </w:rPr>
        <w:t xml:space="preserve">) v prostorách Fakulty designu a umění Ladislava </w:t>
      </w:r>
      <w:proofErr w:type="spellStart"/>
      <w:r w:rsidRPr="00CE5FE8">
        <w:rPr>
          <w:lang w:val="cs-CZ"/>
        </w:rPr>
        <w:t>Sutnara</w:t>
      </w:r>
      <w:proofErr w:type="spellEnd"/>
      <w:r w:rsidRPr="00CE5FE8">
        <w:rPr>
          <w:lang w:val="cs-CZ"/>
        </w:rPr>
        <w:t xml:space="preserve"> Západočeské univerzity v Plzni, Univerzitní 28</w:t>
      </w:r>
      <w:r w:rsidR="005F0043" w:rsidRPr="00CE5FE8">
        <w:rPr>
          <w:lang w:val="cs-CZ"/>
        </w:rPr>
        <w:t xml:space="preserve"> a pravidla </w:t>
      </w:r>
      <w:r w:rsidR="00F7060F" w:rsidRPr="00CE5FE8">
        <w:rPr>
          <w:lang w:val="cs-CZ"/>
        </w:rPr>
        <w:t xml:space="preserve">pro </w:t>
      </w:r>
      <w:r w:rsidR="005F0043" w:rsidRPr="00CE5FE8">
        <w:rPr>
          <w:lang w:val="cs-CZ"/>
        </w:rPr>
        <w:t>jeho použití</w:t>
      </w:r>
      <w:r w:rsidRPr="00CE5FE8">
        <w:rPr>
          <w:lang w:val="cs-CZ"/>
        </w:rPr>
        <w:t>.</w:t>
      </w:r>
    </w:p>
    <w:p w14:paraId="5F6FAC55" w14:textId="2F0DE80E" w:rsidR="009E143E" w:rsidRPr="00CE5FE8" w:rsidRDefault="00AD70BE" w:rsidP="0050476A">
      <w:pPr>
        <w:pStyle w:val="Nadpis2"/>
        <w:numPr>
          <w:ilvl w:val="0"/>
          <w:numId w:val="12"/>
        </w:numPr>
        <w:rPr>
          <w:lang w:val="cs-CZ"/>
        </w:rPr>
      </w:pPr>
      <w:r w:rsidRPr="00CE5FE8">
        <w:rPr>
          <w:lang w:val="cs-CZ"/>
        </w:rPr>
        <w:t xml:space="preserve">Podlahový mycí stroj </w:t>
      </w:r>
    </w:p>
    <w:p w14:paraId="42E76CE5" w14:textId="3128B95A" w:rsidR="0050476A" w:rsidRPr="00CE5FE8" w:rsidRDefault="00AD70BE" w:rsidP="0050476A">
      <w:pPr>
        <w:pStyle w:val="Odstavecseseznamem"/>
        <w:numPr>
          <w:ilvl w:val="0"/>
          <w:numId w:val="10"/>
        </w:numPr>
        <w:rPr>
          <w:lang w:val="cs-CZ"/>
        </w:rPr>
      </w:pPr>
      <w:r w:rsidRPr="00CE5FE8">
        <w:rPr>
          <w:lang w:val="cs-CZ"/>
        </w:rPr>
        <w:t>Pracovní záběr minimálně 60 cm</w:t>
      </w:r>
    </w:p>
    <w:p w14:paraId="605503CD" w14:textId="77777777" w:rsidR="0050476A" w:rsidRPr="00CE5FE8" w:rsidRDefault="00AD70BE" w:rsidP="0050476A">
      <w:pPr>
        <w:pStyle w:val="Odstavecseseznamem"/>
        <w:numPr>
          <w:ilvl w:val="0"/>
          <w:numId w:val="10"/>
        </w:numPr>
        <w:rPr>
          <w:lang w:val="cs-CZ"/>
        </w:rPr>
      </w:pPr>
      <w:r w:rsidRPr="00CE5FE8">
        <w:rPr>
          <w:lang w:val="cs-CZ"/>
        </w:rPr>
        <w:t xml:space="preserve">Zásobníky na čistou a znečištěnou vodu – minimálně </w:t>
      </w:r>
      <w:r w:rsidR="00F15B4D" w:rsidRPr="00CE5FE8">
        <w:rPr>
          <w:lang w:val="cs-CZ"/>
        </w:rPr>
        <w:t>8</w:t>
      </w:r>
      <w:r w:rsidRPr="00CE5FE8">
        <w:rPr>
          <w:lang w:val="cs-CZ"/>
        </w:rPr>
        <w:t>0 l</w:t>
      </w:r>
    </w:p>
    <w:p w14:paraId="6FBE5CE6" w14:textId="77777777" w:rsidR="0050476A" w:rsidRPr="00CE5FE8" w:rsidRDefault="00AD70BE" w:rsidP="0050476A">
      <w:pPr>
        <w:pStyle w:val="Odstavecseseznamem"/>
        <w:numPr>
          <w:ilvl w:val="0"/>
          <w:numId w:val="10"/>
        </w:numPr>
        <w:rPr>
          <w:lang w:val="cs-CZ"/>
        </w:rPr>
      </w:pPr>
      <w:r w:rsidRPr="00CE5FE8">
        <w:rPr>
          <w:lang w:val="cs-CZ"/>
        </w:rPr>
        <w:t>Sací lišta pro důkladné odsávání vody</w:t>
      </w:r>
    </w:p>
    <w:p w14:paraId="3E0CBA1E" w14:textId="77777777" w:rsidR="0050476A" w:rsidRPr="00CE5FE8" w:rsidRDefault="00AD70BE" w:rsidP="0050476A">
      <w:pPr>
        <w:pStyle w:val="Odstavecseseznamem"/>
        <w:numPr>
          <w:ilvl w:val="0"/>
          <w:numId w:val="10"/>
        </w:numPr>
        <w:rPr>
          <w:lang w:val="cs-CZ"/>
        </w:rPr>
      </w:pPr>
      <w:r w:rsidRPr="00CE5FE8">
        <w:rPr>
          <w:lang w:val="cs-CZ"/>
        </w:rPr>
        <w:t>Pohon na baterii s výdrží minimálně 2 hodiny nepřetržitého provozu</w:t>
      </w:r>
    </w:p>
    <w:p w14:paraId="5A331856" w14:textId="1A54B0BB" w:rsidR="009E143E" w:rsidRPr="00CE5FE8" w:rsidRDefault="00AD70BE" w:rsidP="0050476A">
      <w:pPr>
        <w:pStyle w:val="Odstavecseseznamem"/>
        <w:numPr>
          <w:ilvl w:val="0"/>
          <w:numId w:val="10"/>
        </w:numPr>
        <w:rPr>
          <w:lang w:val="cs-CZ"/>
        </w:rPr>
      </w:pPr>
      <w:r w:rsidRPr="00CE5FE8">
        <w:rPr>
          <w:lang w:val="cs-CZ"/>
        </w:rPr>
        <w:t xml:space="preserve">Vhodný pro šetrné čištění </w:t>
      </w:r>
      <w:proofErr w:type="spellStart"/>
      <w:r w:rsidRPr="00CE5FE8">
        <w:rPr>
          <w:lang w:val="cs-CZ"/>
        </w:rPr>
        <w:t>marmolea</w:t>
      </w:r>
      <w:proofErr w:type="spellEnd"/>
      <w:r w:rsidRPr="00CE5FE8">
        <w:rPr>
          <w:lang w:val="cs-CZ"/>
        </w:rPr>
        <w:t xml:space="preserve"> (nesmí používat abrazivní kartáče)</w:t>
      </w:r>
    </w:p>
    <w:p w14:paraId="753984D0" w14:textId="7907B78E" w:rsidR="009E143E" w:rsidRPr="00CE5FE8" w:rsidRDefault="00AD70BE" w:rsidP="0050476A">
      <w:pPr>
        <w:pStyle w:val="Nadpis2"/>
        <w:numPr>
          <w:ilvl w:val="0"/>
          <w:numId w:val="12"/>
        </w:numPr>
        <w:rPr>
          <w:lang w:val="cs-CZ"/>
        </w:rPr>
      </w:pPr>
      <w:r w:rsidRPr="00CE5FE8">
        <w:rPr>
          <w:lang w:val="cs-CZ"/>
        </w:rPr>
        <w:t>Jednokotoučový stroj pro hloubkové čištění a leštění</w:t>
      </w:r>
    </w:p>
    <w:p w14:paraId="2A11BCEA" w14:textId="77777777" w:rsidR="0050476A" w:rsidRPr="00CE5FE8" w:rsidRDefault="00AD70BE" w:rsidP="0050476A">
      <w:pPr>
        <w:pStyle w:val="Odstavecseseznamem"/>
        <w:numPr>
          <w:ilvl w:val="0"/>
          <w:numId w:val="14"/>
        </w:numPr>
        <w:rPr>
          <w:lang w:val="cs-CZ"/>
        </w:rPr>
      </w:pPr>
      <w:r w:rsidRPr="00CE5FE8">
        <w:rPr>
          <w:lang w:val="cs-CZ"/>
        </w:rPr>
        <w:t>Pracovní záběr minimálně 40 cm</w:t>
      </w:r>
    </w:p>
    <w:p w14:paraId="42F4A5EB" w14:textId="77777777" w:rsidR="0050476A" w:rsidRPr="00CE5FE8" w:rsidRDefault="00AD70BE" w:rsidP="0050476A">
      <w:pPr>
        <w:pStyle w:val="Odstavecseseznamem"/>
        <w:numPr>
          <w:ilvl w:val="0"/>
          <w:numId w:val="14"/>
        </w:numPr>
        <w:rPr>
          <w:lang w:val="cs-CZ"/>
        </w:rPr>
      </w:pPr>
      <w:r w:rsidRPr="00CE5FE8">
        <w:rPr>
          <w:lang w:val="cs-CZ"/>
        </w:rPr>
        <w:t xml:space="preserve">Variabilní otáčky (ideálně 150–400 </w:t>
      </w:r>
      <w:proofErr w:type="spellStart"/>
      <w:r w:rsidRPr="00CE5FE8">
        <w:rPr>
          <w:lang w:val="cs-CZ"/>
        </w:rPr>
        <w:t>ot</w:t>
      </w:r>
      <w:proofErr w:type="spellEnd"/>
      <w:r w:rsidRPr="00CE5FE8">
        <w:rPr>
          <w:lang w:val="cs-CZ"/>
        </w:rPr>
        <w:t>./min.)</w:t>
      </w:r>
    </w:p>
    <w:p w14:paraId="3433BDDD" w14:textId="77777777" w:rsidR="0050476A" w:rsidRPr="00CE5FE8" w:rsidRDefault="00AD70BE" w:rsidP="0050476A">
      <w:pPr>
        <w:pStyle w:val="Odstavecseseznamem"/>
        <w:numPr>
          <w:ilvl w:val="0"/>
          <w:numId w:val="14"/>
        </w:numPr>
        <w:rPr>
          <w:lang w:val="cs-CZ"/>
        </w:rPr>
      </w:pPr>
      <w:r w:rsidRPr="00CE5FE8">
        <w:rPr>
          <w:lang w:val="cs-CZ"/>
        </w:rPr>
        <w:t xml:space="preserve">Možnost použití </w:t>
      </w:r>
      <w:proofErr w:type="spellStart"/>
      <w:r w:rsidRPr="00CE5FE8">
        <w:rPr>
          <w:lang w:val="cs-CZ"/>
        </w:rPr>
        <w:t>padu</w:t>
      </w:r>
      <w:proofErr w:type="spellEnd"/>
      <w:r w:rsidRPr="00CE5FE8">
        <w:rPr>
          <w:lang w:val="cs-CZ"/>
        </w:rPr>
        <w:t xml:space="preserve"> vhodného pro </w:t>
      </w:r>
      <w:proofErr w:type="spellStart"/>
      <w:r w:rsidRPr="00CE5FE8">
        <w:rPr>
          <w:lang w:val="cs-CZ"/>
        </w:rPr>
        <w:t>marmoleum</w:t>
      </w:r>
      <w:proofErr w:type="spellEnd"/>
    </w:p>
    <w:p w14:paraId="547F27BB" w14:textId="77777777" w:rsidR="009E143E" w:rsidRPr="00CE5FE8" w:rsidRDefault="00AD70BE" w:rsidP="0050476A">
      <w:pPr>
        <w:pStyle w:val="Nadpis2"/>
        <w:numPr>
          <w:ilvl w:val="0"/>
          <w:numId w:val="12"/>
        </w:numPr>
        <w:rPr>
          <w:lang w:val="cs-CZ"/>
        </w:rPr>
      </w:pPr>
      <w:r w:rsidRPr="00CE5FE8">
        <w:rPr>
          <w:lang w:val="cs-CZ"/>
        </w:rPr>
        <w:t>Doplňující požadavky</w:t>
      </w:r>
    </w:p>
    <w:p w14:paraId="055386F1" w14:textId="7FB09CB9" w:rsidR="0050476A" w:rsidRPr="00CE5FE8" w:rsidRDefault="00AD70BE" w:rsidP="00CE5FE8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CE5FE8">
        <w:rPr>
          <w:lang w:val="cs-CZ"/>
        </w:rPr>
        <w:t xml:space="preserve">Dodavatel </w:t>
      </w:r>
      <w:r w:rsidR="0050476A" w:rsidRPr="00CE5FE8">
        <w:rPr>
          <w:lang w:val="cs-CZ"/>
        </w:rPr>
        <w:t xml:space="preserve">se zavazuje nepoužívat stroje, které nesplňují stanovené podmínky, nebo které Objednatel </w:t>
      </w:r>
      <w:r w:rsidR="005F0043" w:rsidRPr="00CE5FE8">
        <w:rPr>
          <w:lang w:val="cs-CZ"/>
        </w:rPr>
        <w:t xml:space="preserve">neschválí dle písm. b) níže, nebo jejichž </w:t>
      </w:r>
      <w:r w:rsidR="0050476A" w:rsidRPr="00CE5FE8">
        <w:rPr>
          <w:lang w:val="cs-CZ"/>
        </w:rPr>
        <w:t>použ</w:t>
      </w:r>
      <w:r w:rsidR="005F0043" w:rsidRPr="00CE5FE8">
        <w:rPr>
          <w:lang w:val="cs-CZ"/>
        </w:rPr>
        <w:t>ití v odůvodněných případech Objednatel</w:t>
      </w:r>
      <w:r w:rsidR="0050476A" w:rsidRPr="00CE5FE8">
        <w:rPr>
          <w:lang w:val="cs-CZ"/>
        </w:rPr>
        <w:t xml:space="preserve"> zakáže</w:t>
      </w:r>
    </w:p>
    <w:p w14:paraId="4DD2A769" w14:textId="4ADDAC45" w:rsidR="0050476A" w:rsidRPr="00CE5FE8" w:rsidRDefault="0050476A" w:rsidP="00CE5FE8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CE5FE8">
        <w:rPr>
          <w:lang w:val="cs-CZ"/>
        </w:rPr>
        <w:t xml:space="preserve">Dodavatel se zavazuje písemně identifikovat stroje (značka, typ, parametry), které hodlá používat pro poskytování Služeb, a to vždy před jejich prvním použitím (resp. použitím daného typu stroje) a vyčkat </w:t>
      </w:r>
      <w:r w:rsidR="005F0043" w:rsidRPr="00CE5FE8">
        <w:rPr>
          <w:lang w:val="cs-CZ"/>
        </w:rPr>
        <w:t>schválení Objednatelem (Objednatel poskytne své stanovisko k použití stroje do dvou (2) pracovních dnů, pokud stroj neschválí odůvodní své stanovisko písemně)</w:t>
      </w:r>
    </w:p>
    <w:p w14:paraId="49293259" w14:textId="3526B1B4" w:rsidR="0050476A" w:rsidRPr="00CE5FE8" w:rsidRDefault="00AD70BE" w:rsidP="00CE5FE8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CE5FE8">
        <w:rPr>
          <w:lang w:val="cs-CZ"/>
        </w:rPr>
        <w:t xml:space="preserve">Obsluha </w:t>
      </w:r>
      <w:r w:rsidR="0048500A" w:rsidRPr="00CE5FE8">
        <w:rPr>
          <w:lang w:val="cs-CZ"/>
        </w:rPr>
        <w:t>s</w:t>
      </w:r>
      <w:r w:rsidR="005F0043" w:rsidRPr="00CE5FE8">
        <w:rPr>
          <w:lang w:val="cs-CZ"/>
        </w:rPr>
        <w:t>t</w:t>
      </w:r>
      <w:r w:rsidR="0048500A" w:rsidRPr="00CE5FE8">
        <w:rPr>
          <w:lang w:val="cs-CZ"/>
        </w:rPr>
        <w:t xml:space="preserve">rojů </w:t>
      </w:r>
      <w:r w:rsidRPr="00CE5FE8">
        <w:rPr>
          <w:lang w:val="cs-CZ"/>
        </w:rPr>
        <w:t>musí být</w:t>
      </w:r>
      <w:r w:rsidR="0048500A" w:rsidRPr="00CE5FE8">
        <w:rPr>
          <w:lang w:val="cs-CZ"/>
        </w:rPr>
        <w:t xml:space="preserve"> Poskytovatelem</w:t>
      </w:r>
      <w:r w:rsidRPr="00CE5FE8">
        <w:rPr>
          <w:lang w:val="cs-CZ"/>
        </w:rPr>
        <w:t xml:space="preserve"> vyškolena a způsobilá pro práci s</w:t>
      </w:r>
      <w:r w:rsidR="0048500A" w:rsidRPr="00CE5FE8">
        <w:rPr>
          <w:lang w:val="cs-CZ"/>
        </w:rPr>
        <w:t>e stroji</w:t>
      </w:r>
      <w:r w:rsidRPr="00CE5FE8">
        <w:rPr>
          <w:lang w:val="cs-CZ"/>
        </w:rPr>
        <w:t xml:space="preserve"> </w:t>
      </w:r>
    </w:p>
    <w:p w14:paraId="2D241CFB" w14:textId="5E8796A9" w:rsidR="009E143E" w:rsidRPr="00CE5FE8" w:rsidRDefault="00AD70BE" w:rsidP="00CE5FE8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CE5FE8">
        <w:rPr>
          <w:lang w:val="cs-CZ"/>
        </w:rPr>
        <w:t xml:space="preserve">Čisticí metody </w:t>
      </w:r>
      <w:r w:rsidR="0048500A" w:rsidRPr="00CE5FE8">
        <w:rPr>
          <w:lang w:val="cs-CZ"/>
        </w:rPr>
        <w:t xml:space="preserve">při použití strojů </w:t>
      </w:r>
      <w:r w:rsidRPr="00CE5FE8">
        <w:rPr>
          <w:lang w:val="cs-CZ"/>
        </w:rPr>
        <w:t>musí být šetrné – např. max. teplota vody 40 °C</w:t>
      </w:r>
      <w:r w:rsidR="00AA0AA4">
        <w:rPr>
          <w:lang w:val="cs-CZ"/>
        </w:rPr>
        <w:t xml:space="preserve"> </w:t>
      </w:r>
    </w:p>
    <w:sectPr w:rsidR="009E143E" w:rsidRPr="00CE5FE8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1B5E" w14:textId="77777777" w:rsidR="00AD164D" w:rsidRDefault="00AD164D" w:rsidP="0050476A">
      <w:pPr>
        <w:spacing w:after="0" w:line="240" w:lineRule="auto"/>
      </w:pPr>
      <w:r>
        <w:separator/>
      </w:r>
    </w:p>
  </w:endnote>
  <w:endnote w:type="continuationSeparator" w:id="0">
    <w:p w14:paraId="36DA6A90" w14:textId="77777777" w:rsidR="00AD164D" w:rsidRDefault="00AD164D" w:rsidP="0050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9594" w14:textId="77777777" w:rsidR="008A326E" w:rsidRDefault="008A32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B83F" w14:textId="77777777" w:rsidR="008A326E" w:rsidRDefault="008A32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A076" w14:textId="77777777" w:rsidR="008A326E" w:rsidRDefault="008A3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06DE" w14:textId="77777777" w:rsidR="00AD164D" w:rsidRDefault="00AD164D" w:rsidP="0050476A">
      <w:pPr>
        <w:spacing w:after="0" w:line="240" w:lineRule="auto"/>
      </w:pPr>
      <w:r>
        <w:separator/>
      </w:r>
    </w:p>
  </w:footnote>
  <w:footnote w:type="continuationSeparator" w:id="0">
    <w:p w14:paraId="05CE845B" w14:textId="77777777" w:rsidR="00AD164D" w:rsidRDefault="00AD164D" w:rsidP="0050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776D" w14:textId="77777777" w:rsidR="008A326E" w:rsidRDefault="008A32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B158" w14:textId="005C5CDE" w:rsidR="0050476A" w:rsidRDefault="0050476A">
    <w:pPr>
      <w:pStyle w:val="Zhlav"/>
      <w:rPr>
        <w:lang w:val="cs-CZ"/>
      </w:rPr>
    </w:pPr>
    <w:r>
      <w:rPr>
        <w:lang w:val="cs-CZ"/>
      </w:rPr>
      <w:t xml:space="preserve">Příloha č. </w:t>
    </w:r>
    <w:r w:rsidR="008A326E">
      <w:rPr>
        <w:lang w:val="cs-CZ"/>
      </w:rPr>
      <w:t>6</w:t>
    </w:r>
    <w:r>
      <w:rPr>
        <w:lang w:val="cs-CZ"/>
      </w:rPr>
      <w:t xml:space="preserve"> Smlouvy</w:t>
    </w:r>
  </w:p>
  <w:p w14:paraId="79242F8F" w14:textId="77777777" w:rsidR="0050476A" w:rsidRPr="0050476A" w:rsidRDefault="0050476A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C7F0" w14:textId="77777777" w:rsidR="008A326E" w:rsidRDefault="008A32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4B2CFE"/>
    <w:multiLevelType w:val="hybridMultilevel"/>
    <w:tmpl w:val="914EF294"/>
    <w:lvl w:ilvl="0" w:tplc="31C6F3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68FB"/>
    <w:multiLevelType w:val="multilevel"/>
    <w:tmpl w:val="04B614E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36A628A"/>
    <w:multiLevelType w:val="multilevel"/>
    <w:tmpl w:val="72ACB890"/>
    <w:styleLink w:val="Aktulnseznam1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BB2205"/>
    <w:multiLevelType w:val="multilevel"/>
    <w:tmpl w:val="04B614E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8B71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A96E6F"/>
    <w:multiLevelType w:val="multilevel"/>
    <w:tmpl w:val="04B614E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F2B1508"/>
    <w:multiLevelType w:val="multilevel"/>
    <w:tmpl w:val="04B614E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C1D"/>
    <w:rsid w:val="00034616"/>
    <w:rsid w:val="00050FDC"/>
    <w:rsid w:val="0006063C"/>
    <w:rsid w:val="000973D3"/>
    <w:rsid w:val="000B22A0"/>
    <w:rsid w:val="0015074B"/>
    <w:rsid w:val="001B37B6"/>
    <w:rsid w:val="0029639D"/>
    <w:rsid w:val="00326F90"/>
    <w:rsid w:val="003372DB"/>
    <w:rsid w:val="00424E73"/>
    <w:rsid w:val="0044264C"/>
    <w:rsid w:val="0048500A"/>
    <w:rsid w:val="00485799"/>
    <w:rsid w:val="005045C8"/>
    <w:rsid w:val="0050476A"/>
    <w:rsid w:val="005F0043"/>
    <w:rsid w:val="00660E79"/>
    <w:rsid w:val="007E728F"/>
    <w:rsid w:val="008A326E"/>
    <w:rsid w:val="008C6A20"/>
    <w:rsid w:val="00944204"/>
    <w:rsid w:val="009831A5"/>
    <w:rsid w:val="009E143E"/>
    <w:rsid w:val="00A02A3C"/>
    <w:rsid w:val="00AA0AA4"/>
    <w:rsid w:val="00AA1D8D"/>
    <w:rsid w:val="00AD164D"/>
    <w:rsid w:val="00AD70BE"/>
    <w:rsid w:val="00B47730"/>
    <w:rsid w:val="00BD78DE"/>
    <w:rsid w:val="00C64A6F"/>
    <w:rsid w:val="00C9636D"/>
    <w:rsid w:val="00CB0664"/>
    <w:rsid w:val="00CE5FE8"/>
    <w:rsid w:val="00D63E19"/>
    <w:rsid w:val="00DA1C39"/>
    <w:rsid w:val="00F15B4D"/>
    <w:rsid w:val="00F706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33317"/>
  <w14:defaultImageDpi w14:val="300"/>
  <w15:docId w15:val="{B5BD213B-8D96-4933-9817-1371D9C5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85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7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B22A0"/>
    <w:pPr>
      <w:spacing w:after="0" w:line="240" w:lineRule="auto"/>
    </w:pPr>
  </w:style>
  <w:style w:type="numbering" w:customStyle="1" w:styleId="Aktulnseznam1">
    <w:name w:val="Aktuální seznam1"/>
    <w:uiPriority w:val="99"/>
    <w:rsid w:val="0050476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>generated by python-docx</dc:description>
  <cp:lastModifiedBy>Štěpán Mátl</cp:lastModifiedBy>
  <cp:revision>4</cp:revision>
  <cp:lastPrinted>2025-06-10T08:05:00Z</cp:lastPrinted>
  <dcterms:created xsi:type="dcterms:W3CDTF">2025-06-30T11:21:00Z</dcterms:created>
  <dcterms:modified xsi:type="dcterms:W3CDTF">2025-06-30T12:14:00Z</dcterms:modified>
  <cp:category/>
</cp:coreProperties>
</file>